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6FC6" w:rsidRDefault="00286FC6" w:rsidP="00286FC6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286FC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>EL REINO DE DIOS: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</w:t>
      </w:r>
      <w:r w:rsidRPr="00286FC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s-CL"/>
        </w:rPr>
        <w:t xml:space="preserve">CRISTO </w:t>
      </w:r>
      <w:r w:rsidRPr="00286FC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s-CL"/>
        </w:rPr>
        <w:t>REINA SOBRE TO</w:t>
      </w:r>
      <w:r w:rsidRPr="00286FC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s-CL"/>
        </w:rPr>
        <w:t>DO</w:t>
      </w:r>
    </w:p>
    <w:p w:rsidR="00286FC6" w:rsidRPr="00286FC6" w:rsidRDefault="00286FC6" w:rsidP="00286FC6">
      <w:pPr>
        <w:rPr>
          <w:lang w:val="es-CL"/>
        </w:rPr>
      </w:pPr>
    </w:p>
    <w:p w:rsidR="009A2064" w:rsidRPr="00FB7E1D" w:rsidRDefault="00FB7E1D" w:rsidP="006617A6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FB7E1D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>ACTIVIDAD GRUPAL</w:t>
      </w:r>
      <w:r w:rsidR="00286FC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1: </w:t>
      </w:r>
      <w:r w:rsidRPr="00FB7E1D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 ANÁLISIS BÍBLICO</w:t>
      </w:r>
    </w:p>
    <w:p w:rsidR="006617A6" w:rsidRPr="006617A6" w:rsidRDefault="006617A6" w:rsidP="006617A6">
      <w:pPr>
        <w:rPr>
          <w:rFonts w:ascii="Times New Roman" w:hAnsi="Times New Roman" w:cs="Times New Roman"/>
          <w:color w:val="000000" w:themeColor="text1"/>
          <w:lang w:val="es-CL"/>
        </w:rPr>
      </w:pPr>
      <w:r w:rsidRPr="006617A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C047D" wp14:editId="2434FBB0">
                <wp:simplePos x="0" y="0"/>
                <wp:positionH relativeFrom="margin">
                  <wp:posOffset>-279510</wp:posOffset>
                </wp:positionH>
                <wp:positionV relativeFrom="paragraph">
                  <wp:posOffset>166563</wp:posOffset>
                </wp:positionV>
                <wp:extent cx="6143625" cy="1219752"/>
                <wp:effectExtent l="12700" t="12700" r="15875" b="1270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219752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A6" w:rsidRPr="006617A6" w:rsidRDefault="006617A6" w:rsidP="006617A6">
                            <w:pPr>
                              <w:rPr>
                                <w:rFonts w:ascii="Times New Roman" w:hAnsi="Times New Roman" w:cs="Times New Roman"/>
                                <w:color w:val="0432FF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6617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432FF"/>
                                <w:sz w:val="24"/>
                                <w:szCs w:val="24"/>
                                <w:lang w:val="es-CL"/>
                              </w:rPr>
                              <w:t>Integrantes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432FF"/>
                                <w:sz w:val="24"/>
                                <w:szCs w:val="24"/>
                                <w:lang w:val="es-CL"/>
                              </w:rPr>
                              <w:t xml:space="preserve">____________________________________ 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432FF"/>
                                <w:sz w:val="24"/>
                                <w:szCs w:val="24"/>
                                <w:lang w:val="es-CL"/>
                              </w:rPr>
                              <w:t>Curso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432FF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432FF"/>
                                <w:sz w:val="24"/>
                                <w:szCs w:val="24"/>
                                <w:lang w:val="es-CL"/>
                              </w:rPr>
                              <w:t>1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432FF"/>
                                <w:sz w:val="24"/>
                                <w:szCs w:val="24"/>
                                <w:lang w:val="es-CL"/>
                              </w:rPr>
                              <w:t>° Año____ Fecha ___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432FF"/>
                                <w:sz w:val="24"/>
                                <w:szCs w:val="24"/>
                                <w:lang w:val="es-CL"/>
                              </w:rPr>
                              <w:t>___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432FF"/>
                                <w:sz w:val="24"/>
                                <w:szCs w:val="24"/>
                                <w:lang w:val="es-CL"/>
                              </w:rPr>
                              <w:t xml:space="preserve">__    </w:t>
                            </w:r>
                          </w:p>
                          <w:p w:rsidR="006617A6" w:rsidRPr="006617A6" w:rsidRDefault="006617A6" w:rsidP="006617A6">
                            <w:pPr>
                              <w:rPr>
                                <w:rFonts w:ascii="Times New Roman" w:hAnsi="Times New Roman" w:cs="Times New Roman"/>
                                <w:color w:val="0432FF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6617A6">
                              <w:rPr>
                                <w:rFonts w:ascii="Times New Roman" w:hAnsi="Times New Roman" w:cs="Times New Roman"/>
                                <w:color w:val="0432FF"/>
                                <w:sz w:val="24"/>
                                <w:szCs w:val="24"/>
                                <w:lang w:val="es-CL"/>
                              </w:rPr>
                              <w:t xml:space="preserve">Objetivo de Aprendizaje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432FF"/>
                                <w:sz w:val="24"/>
                                <w:szCs w:val="24"/>
                                <w:lang w:val="es-CL"/>
                              </w:rPr>
                              <w:t>1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432FF"/>
                                <w:sz w:val="24"/>
                                <w:szCs w:val="24"/>
                                <w:lang w:val="es-CL"/>
                              </w:rPr>
                              <w:t xml:space="preserve">: </w:t>
                            </w:r>
                            <w:r w:rsidRPr="006617A6">
                              <w:rPr>
                                <w:rFonts w:ascii="Calibri" w:hAnsi="Calibri" w:cs="Calibri"/>
                                <w:color w:val="0432FF"/>
                                <w:sz w:val="24"/>
                                <w:szCs w:val="24"/>
                                <w:lang w:val="es-CL"/>
                              </w:rPr>
                              <w:t>﻿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Reconocer la autoridad de Cristo en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la vida personal y en la sociedad, a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la luz de pasajes bíblicos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seleccionados, explicando las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implicancias prácticas de vivir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conforme a los principios del Reino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Pr="006617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de Dios.</w:t>
                            </w:r>
                          </w:p>
                          <w:p w:rsidR="006617A6" w:rsidRPr="006617A6" w:rsidRDefault="006617A6" w:rsidP="006617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C047D" id="Rectángulo: esquinas redondeadas 13" o:spid="_x0000_s1026" style="position:absolute;margin-left:-22pt;margin-top:13.1pt;width:483.75pt;height:96.0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" fillcolor="white [3201]" strokecolor="#0432ff" strokeweight="2pt">
                <v:textbox>
                  <w:txbxContent>
                    <w:p w:rsidR="006617A6" w:rsidRPr="006617A6" w:rsidRDefault="006617A6" w:rsidP="006617A6">
                      <w:pPr>
                        <w:rPr>
                          <w:rFonts w:ascii="Times New Roman" w:hAnsi="Times New Roman" w:cs="Times New Roman"/>
                          <w:color w:val="0432FF"/>
                          <w:sz w:val="24"/>
                          <w:szCs w:val="24"/>
                          <w:lang w:val="es-CL"/>
                        </w:rPr>
                      </w:pPr>
                      <w:r w:rsidRPr="006617A6">
                        <w:rPr>
                          <w:rFonts w:ascii="Times New Roman" w:hAnsi="Times New Roman" w:cs="Times New Roman"/>
                          <w:b/>
                          <w:bCs/>
                          <w:color w:val="0432FF"/>
                          <w:sz w:val="24"/>
                          <w:szCs w:val="24"/>
                          <w:lang w:val="es-CL"/>
                        </w:rPr>
                        <w:t>Integrantes</w:t>
                      </w:r>
                      <w:r w:rsidRPr="006617A6">
                        <w:rPr>
                          <w:rFonts w:ascii="Times New Roman" w:hAnsi="Times New Roman" w:cs="Times New Roman"/>
                          <w:color w:val="0432FF"/>
                          <w:sz w:val="24"/>
                          <w:szCs w:val="24"/>
                          <w:lang w:val="es-CL"/>
                        </w:rPr>
                        <w:t xml:space="preserve">____________________________________ </w:t>
                      </w:r>
                      <w:r w:rsidRPr="006617A6">
                        <w:rPr>
                          <w:rFonts w:ascii="Times New Roman" w:hAnsi="Times New Roman" w:cs="Times New Roman"/>
                          <w:b/>
                          <w:bCs/>
                          <w:color w:val="0432FF"/>
                          <w:sz w:val="24"/>
                          <w:szCs w:val="24"/>
                          <w:lang w:val="es-CL"/>
                        </w:rPr>
                        <w:t>Curso</w:t>
                      </w:r>
                      <w:r w:rsidRPr="006617A6">
                        <w:rPr>
                          <w:rFonts w:ascii="Times New Roman" w:hAnsi="Times New Roman" w:cs="Times New Roman"/>
                          <w:color w:val="0432FF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6617A6">
                        <w:rPr>
                          <w:rFonts w:ascii="Times New Roman" w:hAnsi="Times New Roman" w:cs="Times New Roman"/>
                          <w:color w:val="0432FF"/>
                          <w:sz w:val="24"/>
                          <w:szCs w:val="24"/>
                          <w:lang w:val="es-CL"/>
                        </w:rPr>
                        <w:t>1</w:t>
                      </w:r>
                      <w:r w:rsidRPr="006617A6">
                        <w:rPr>
                          <w:rFonts w:ascii="Times New Roman" w:hAnsi="Times New Roman" w:cs="Times New Roman"/>
                          <w:color w:val="0432FF"/>
                          <w:sz w:val="24"/>
                          <w:szCs w:val="24"/>
                          <w:lang w:val="es-CL"/>
                        </w:rPr>
                        <w:t>° Año____ Fecha ___</w:t>
                      </w:r>
                      <w:r w:rsidRPr="006617A6">
                        <w:rPr>
                          <w:rFonts w:ascii="Times New Roman" w:hAnsi="Times New Roman" w:cs="Times New Roman"/>
                          <w:color w:val="0432FF"/>
                          <w:sz w:val="24"/>
                          <w:szCs w:val="24"/>
                          <w:lang w:val="es-CL"/>
                        </w:rPr>
                        <w:t>___</w:t>
                      </w:r>
                      <w:r w:rsidRPr="006617A6">
                        <w:rPr>
                          <w:rFonts w:ascii="Times New Roman" w:hAnsi="Times New Roman" w:cs="Times New Roman"/>
                          <w:color w:val="0432FF"/>
                          <w:sz w:val="24"/>
                          <w:szCs w:val="24"/>
                          <w:lang w:val="es-CL"/>
                        </w:rPr>
                        <w:t xml:space="preserve">__    </w:t>
                      </w:r>
                    </w:p>
                    <w:p w:rsidR="006617A6" w:rsidRPr="006617A6" w:rsidRDefault="006617A6" w:rsidP="006617A6">
                      <w:pPr>
                        <w:rPr>
                          <w:rFonts w:ascii="Times New Roman" w:hAnsi="Times New Roman" w:cs="Times New Roman"/>
                          <w:color w:val="0432FF"/>
                          <w:sz w:val="24"/>
                          <w:szCs w:val="24"/>
                          <w:lang w:val="es-CL"/>
                        </w:rPr>
                      </w:pPr>
                      <w:r w:rsidRPr="006617A6">
                        <w:rPr>
                          <w:rFonts w:ascii="Times New Roman" w:hAnsi="Times New Roman" w:cs="Times New Roman"/>
                          <w:color w:val="0432FF"/>
                          <w:sz w:val="24"/>
                          <w:szCs w:val="24"/>
                          <w:lang w:val="es-CL"/>
                        </w:rPr>
                        <w:t xml:space="preserve">Objetivo de Aprendizaje </w:t>
                      </w:r>
                      <w:r>
                        <w:rPr>
                          <w:rFonts w:ascii="Times New Roman" w:hAnsi="Times New Roman" w:cs="Times New Roman"/>
                          <w:color w:val="0432FF"/>
                          <w:sz w:val="24"/>
                          <w:szCs w:val="24"/>
                          <w:lang w:val="es-CL"/>
                        </w:rPr>
                        <w:t>1</w:t>
                      </w:r>
                      <w:r w:rsidRPr="006617A6">
                        <w:rPr>
                          <w:rFonts w:ascii="Times New Roman" w:hAnsi="Times New Roman" w:cs="Times New Roman"/>
                          <w:color w:val="0432FF"/>
                          <w:sz w:val="24"/>
                          <w:szCs w:val="24"/>
                          <w:lang w:val="es-CL"/>
                        </w:rPr>
                        <w:t xml:space="preserve">: </w:t>
                      </w:r>
                      <w:r w:rsidRPr="006617A6">
                        <w:rPr>
                          <w:rFonts w:ascii="Calibri" w:hAnsi="Calibri" w:cs="Calibri"/>
                          <w:color w:val="0432FF"/>
                          <w:sz w:val="24"/>
                          <w:szCs w:val="24"/>
                          <w:lang w:val="es-CL"/>
                        </w:rPr>
                        <w:t>﻿</w:t>
                      </w:r>
                      <w:r w:rsidRPr="006617A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Reconocer la autoridad de Cristo en</w:t>
                      </w:r>
                      <w:r w:rsidRPr="006617A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6617A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la vida personal y en la sociedad, a</w:t>
                      </w:r>
                      <w:r w:rsidRPr="006617A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6617A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la luz de pasajes bíblicos</w:t>
                      </w:r>
                      <w:r w:rsidRPr="006617A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6617A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seleccionados, explicando las</w:t>
                      </w:r>
                      <w:r w:rsidRPr="006617A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6617A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implicancias prácticas de vivir</w:t>
                      </w:r>
                      <w:r w:rsidRPr="006617A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6617A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conforme a los principios del Reino</w:t>
                      </w:r>
                      <w:r w:rsidRPr="006617A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Pr="006617A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de Dios.</w:t>
                      </w:r>
                    </w:p>
                    <w:p w:rsidR="006617A6" w:rsidRPr="006617A6" w:rsidRDefault="006617A6" w:rsidP="006617A6">
                      <w:pPr>
                        <w:jc w:val="center"/>
                        <w:rPr>
                          <w:rFonts w:ascii="Times New Roman" w:hAnsi="Times New Roman" w:cs="Times New Roman"/>
                          <w:lang w:val="es-C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17A6" w:rsidRPr="006617A6" w:rsidRDefault="006617A6" w:rsidP="006617A6">
      <w:pPr>
        <w:rPr>
          <w:rFonts w:ascii="Times New Roman" w:hAnsi="Times New Roman" w:cs="Times New Roman"/>
          <w:color w:val="000000" w:themeColor="text1"/>
          <w:lang w:val="es-CL"/>
        </w:rPr>
      </w:pPr>
    </w:p>
    <w:p w:rsidR="006617A6" w:rsidRPr="006617A6" w:rsidRDefault="006617A6" w:rsidP="006617A6">
      <w:pPr>
        <w:rPr>
          <w:rFonts w:ascii="Times New Roman" w:hAnsi="Times New Roman" w:cs="Times New Roman"/>
          <w:color w:val="000000" w:themeColor="text1"/>
          <w:lang w:val="es-CL"/>
        </w:rPr>
      </w:pPr>
    </w:p>
    <w:p w:rsidR="006617A6" w:rsidRPr="006617A6" w:rsidRDefault="006617A6" w:rsidP="006617A6">
      <w:pPr>
        <w:rPr>
          <w:rFonts w:ascii="Times New Roman" w:hAnsi="Times New Roman" w:cs="Times New Roman"/>
          <w:color w:val="000000" w:themeColor="text1"/>
          <w:lang w:val="es-CL"/>
        </w:rPr>
      </w:pPr>
    </w:p>
    <w:p w:rsidR="006617A6" w:rsidRPr="006617A6" w:rsidRDefault="006617A6" w:rsidP="00286FC6">
      <w:pPr>
        <w:spacing w:after="0" w:line="240" w:lineRule="auto"/>
        <w:rPr>
          <w:rFonts w:ascii="Times New Roman" w:hAnsi="Times New Roman" w:cs="Times New Roman"/>
          <w:color w:val="000000" w:themeColor="text1"/>
          <w:lang w:val="es-CL"/>
        </w:rPr>
      </w:pPr>
    </w:p>
    <w:p w:rsidR="009A2064" w:rsidRPr="006617A6" w:rsidRDefault="00000000" w:rsidP="00286F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617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  <w:t>Instrucciones:</w:t>
      </w: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Trabajen en grupos de 3 a 5 personas. Lean el texto asignado </w:t>
      </w:r>
      <w:r w:rsidR="00FB7E1D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por el profesor </w:t>
      </w: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>y respondan en conjunto las dos preguntas.</w:t>
      </w: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br/>
        <w:t>No hay respuestas correctas o incorrectas, lo importante es compartir ideas con respeto.</w:t>
      </w:r>
    </w:p>
    <w:p w:rsidR="00065E8E" w:rsidRPr="006617A6" w:rsidRDefault="00065E8E">
      <w:pPr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</w:p>
    <w:p w:rsidR="009A2064" w:rsidRPr="006617A6" w:rsidRDefault="00000000">
      <w:pPr>
        <w:pStyle w:val="Ttulo2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617A6">
        <w:rPr>
          <w:rFonts w:ascii="Apple Color Emoji" w:hAnsi="Apple Color Emoji" w:cs="Apple Color Emoji"/>
          <w:color w:val="000000" w:themeColor="text1"/>
          <w:sz w:val="24"/>
          <w:szCs w:val="24"/>
        </w:rPr>
        <w:t>🏠</w:t>
      </w: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</w:t>
      </w:r>
      <w:r w:rsidRPr="00286FC6">
        <w:rPr>
          <w:rFonts w:ascii="Times New Roman" w:hAnsi="Times New Roman" w:cs="Times New Roman"/>
          <w:color w:val="0432FF"/>
          <w:sz w:val="24"/>
          <w:szCs w:val="24"/>
          <w:lang w:val="es-CL"/>
        </w:rPr>
        <w:t>Familia – Colosenses 3:18-21</w:t>
      </w:r>
    </w:p>
    <w:p w:rsidR="009A2064" w:rsidRPr="006617A6" w:rsidRDefault="00000000">
      <w:pPr>
        <w:pStyle w:val="Citadestacada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>“Esposas, respeten a sus esposos... Esposos, amen a sus esposas... Hijos, obedezcan a sus padres... Padres, no hagan enojar a sus hijos.”</w:t>
      </w:r>
    </w:p>
    <w:p w:rsidR="009A2064" w:rsidRPr="006617A6" w:rsidRDefault="00000000" w:rsidP="00286FC6">
      <w:pPr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</w:pPr>
      <w:r w:rsidRPr="006617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  <w:t>1. ¿Qué nos enseña este pasaje sobre la autoridad de Cristo?</w:t>
      </w:r>
    </w:p>
    <w:p w:rsidR="009A2064" w:rsidRDefault="00000000" w:rsidP="00286FC6">
      <w:pPr>
        <w:pStyle w:val="Listaconvietas"/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617A6">
        <w:rPr>
          <w:rFonts w:ascii="Apple Color Emoji" w:hAnsi="Apple Color Emoji" w:cs="Apple Color Emoji"/>
          <w:color w:val="000000" w:themeColor="text1"/>
          <w:sz w:val="24"/>
          <w:szCs w:val="24"/>
        </w:rPr>
        <w:t>🟢</w:t>
      </w: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Pista: ¿Qué reglas o valores se mencionan para la familia? ¿Cómo ayuda eso a vivir en armonía?</w:t>
      </w:r>
    </w:p>
    <w:p w:rsidR="00065E8E" w:rsidRPr="006617A6" w:rsidRDefault="00065E8E" w:rsidP="00286FC6">
      <w:pPr>
        <w:pStyle w:val="Listaconvietas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</w:p>
    <w:p w:rsidR="009A2064" w:rsidRPr="006617A6" w:rsidRDefault="00000000" w:rsidP="00286FC6">
      <w:pPr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</w:pPr>
      <w:r w:rsidRPr="006617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  <w:t>2. ¿Cómo se puede aplicar esto en la vida diaria?</w:t>
      </w:r>
    </w:p>
    <w:p w:rsidR="009A2064" w:rsidRDefault="00000000" w:rsidP="00286FC6">
      <w:pPr>
        <w:pStyle w:val="Listaconvietas"/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617A6">
        <w:rPr>
          <w:rFonts w:ascii="Apple Color Emoji" w:hAnsi="Apple Color Emoji" w:cs="Apple Color Emoji"/>
          <w:color w:val="000000" w:themeColor="text1"/>
          <w:sz w:val="24"/>
          <w:szCs w:val="24"/>
        </w:rPr>
        <w:t>🟢</w:t>
      </w: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Pista: ¿Qué cambios podrías hacer en casa para mejorar la convivencia?</w:t>
      </w:r>
    </w:p>
    <w:p w:rsidR="00286FC6" w:rsidRPr="00286FC6" w:rsidRDefault="00286FC6" w:rsidP="00286FC6">
      <w:pPr>
        <w:pStyle w:val="Listaconvietas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</w:p>
    <w:p w:rsidR="009A2064" w:rsidRPr="00286FC6" w:rsidRDefault="00000000" w:rsidP="00286FC6">
      <w:pPr>
        <w:rPr>
          <w:rFonts w:ascii="Apple Color Emoji" w:eastAsiaTheme="majorEastAsia" w:hAnsi="Apple Color Emoji" w:cs="Apple Color Emoji"/>
          <w:b/>
          <w:bCs/>
          <w:color w:val="000000" w:themeColor="text1"/>
          <w:sz w:val="24"/>
          <w:szCs w:val="24"/>
          <w:lang w:val="es-CL"/>
        </w:rPr>
      </w:pPr>
      <w:r w:rsidRPr="006617A6">
        <w:rPr>
          <w:rFonts w:ascii="Apple Color Emoji" w:hAnsi="Apple Color Emoji" w:cs="Apple Color Emoji"/>
          <w:color w:val="000000" w:themeColor="text1"/>
          <w:sz w:val="24"/>
          <w:szCs w:val="24"/>
          <w:lang w:val="es-CL"/>
        </w:rPr>
        <w:t>⛪</w:t>
      </w: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</w:t>
      </w:r>
      <w:r w:rsidRPr="00286FC6">
        <w:rPr>
          <w:rFonts w:ascii="Times New Roman" w:hAnsi="Times New Roman" w:cs="Times New Roman"/>
          <w:b/>
          <w:bCs/>
          <w:color w:val="0432FF"/>
          <w:sz w:val="24"/>
          <w:szCs w:val="24"/>
          <w:lang w:val="es-CL"/>
        </w:rPr>
        <w:t>Iglesia – Efesios 4:15-16</w:t>
      </w:r>
    </w:p>
    <w:p w:rsidR="009A2064" w:rsidRPr="006617A6" w:rsidRDefault="00000000">
      <w:pPr>
        <w:pStyle w:val="Citadestacada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>“Cristo es la cabeza, y todo el cuerpo (la iglesia) crece unido cuando cada parte hace bien su trabajo.”</w:t>
      </w:r>
    </w:p>
    <w:p w:rsidR="009A2064" w:rsidRPr="006617A6" w:rsidRDefault="00000000" w:rsidP="00286FC6">
      <w:pPr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</w:pPr>
      <w:r w:rsidRPr="006617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  <w:t>1. ¿Qué nos enseña este pasaje sobre la autoridad de Cristo?</w:t>
      </w:r>
    </w:p>
    <w:p w:rsidR="009A2064" w:rsidRPr="006617A6" w:rsidRDefault="00000000" w:rsidP="00286FC6">
      <w:pPr>
        <w:pStyle w:val="Listaconvietas"/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617A6">
        <w:rPr>
          <w:rFonts w:ascii="Apple Color Emoji" w:hAnsi="Apple Color Emoji" w:cs="Apple Color Emoji"/>
          <w:color w:val="000000" w:themeColor="text1"/>
          <w:sz w:val="24"/>
          <w:szCs w:val="24"/>
        </w:rPr>
        <w:t>🟢</w:t>
      </w: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Pista: ¿Qué hace la cabeza en un cuerpo? ¿Qué hace Cristo en la iglesia?</w:t>
      </w:r>
    </w:p>
    <w:p w:rsidR="00065E8E" w:rsidRPr="006617A6" w:rsidRDefault="00065E8E" w:rsidP="00286FC6">
      <w:pPr>
        <w:pStyle w:val="Listaconvietas"/>
        <w:numPr>
          <w:ilvl w:val="0"/>
          <w:numId w:val="0"/>
        </w:numPr>
        <w:ind w:left="1080" w:hanging="36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</w:p>
    <w:p w:rsidR="00065E8E" w:rsidRPr="006617A6" w:rsidRDefault="00065E8E" w:rsidP="00286FC6">
      <w:pPr>
        <w:pStyle w:val="Listaconvietas"/>
        <w:numPr>
          <w:ilvl w:val="0"/>
          <w:numId w:val="0"/>
        </w:numPr>
        <w:ind w:left="1080" w:hanging="36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</w:p>
    <w:p w:rsidR="009A2064" w:rsidRPr="006617A6" w:rsidRDefault="00000000" w:rsidP="00286FC6">
      <w:pPr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</w:pPr>
      <w:r w:rsidRPr="006617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  <w:t>2. ¿Cómo se puede aplicar esto en la vida diaria?</w:t>
      </w:r>
    </w:p>
    <w:p w:rsidR="009A2064" w:rsidRPr="006617A6" w:rsidRDefault="00000000" w:rsidP="00286FC6">
      <w:pPr>
        <w:pStyle w:val="Listaconvietas"/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617A6">
        <w:rPr>
          <w:rFonts w:ascii="Apple Color Emoji" w:hAnsi="Apple Color Emoji" w:cs="Apple Color Emoji"/>
          <w:color w:val="000000" w:themeColor="text1"/>
          <w:sz w:val="24"/>
          <w:szCs w:val="24"/>
        </w:rPr>
        <w:t>🟢</w:t>
      </w: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Pista: ¿Qué pasa si todos hacen su parte con respeto y responsabilidad?</w:t>
      </w:r>
    </w:p>
    <w:p w:rsidR="00286FC6" w:rsidRDefault="00286FC6">
      <w:pPr>
        <w:rPr>
          <w:rFonts w:ascii="Apple Color Emoji" w:hAnsi="Apple Color Emoji" w:cs="Apple Color Emoji"/>
          <w:color w:val="000000" w:themeColor="text1"/>
          <w:sz w:val="24"/>
          <w:szCs w:val="24"/>
        </w:rPr>
      </w:pPr>
      <w:r>
        <w:rPr>
          <w:rFonts w:ascii="Apple Color Emoji" w:hAnsi="Apple Color Emoji" w:cs="Apple Color Emoji"/>
          <w:color w:val="000000" w:themeColor="text1"/>
          <w:sz w:val="24"/>
          <w:szCs w:val="24"/>
        </w:rPr>
        <w:br w:type="page"/>
      </w:r>
    </w:p>
    <w:p w:rsidR="009A2064" w:rsidRPr="006617A6" w:rsidRDefault="00000000" w:rsidP="00286FC6">
      <w:pPr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617A6">
        <w:rPr>
          <w:rFonts w:ascii="Apple Color Emoji" w:hAnsi="Apple Color Emoji" w:cs="Apple Color Emoji"/>
          <w:color w:val="000000" w:themeColor="text1"/>
          <w:sz w:val="24"/>
          <w:szCs w:val="24"/>
        </w:rPr>
        <w:lastRenderedPageBreak/>
        <w:t>🌍</w:t>
      </w: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</w:t>
      </w:r>
      <w:r w:rsidRPr="00286FC6">
        <w:rPr>
          <w:rFonts w:ascii="Times New Roman" w:hAnsi="Times New Roman" w:cs="Times New Roman"/>
          <w:b/>
          <w:bCs/>
          <w:color w:val="0432FF"/>
          <w:sz w:val="24"/>
          <w:szCs w:val="24"/>
          <w:lang w:val="es-CL"/>
        </w:rPr>
        <w:t>Sociedad – Mateo 22:37-39</w:t>
      </w:r>
    </w:p>
    <w:p w:rsidR="009A2064" w:rsidRPr="006617A6" w:rsidRDefault="00000000">
      <w:pPr>
        <w:pStyle w:val="Citadestacada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>“Ama al Señor tu Dios con todo tu corazón... y ama a tu prójimo como a ti mismo.”</w:t>
      </w:r>
    </w:p>
    <w:p w:rsidR="009A2064" w:rsidRPr="006617A6" w:rsidRDefault="00000000" w:rsidP="00286FC6">
      <w:pPr>
        <w:ind w:left="93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</w:pPr>
      <w:r w:rsidRPr="006617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  <w:t>1. ¿Qué nos enseña este pasaje sobre la autoridad de Cristo?</w:t>
      </w:r>
    </w:p>
    <w:p w:rsidR="009A2064" w:rsidRPr="006617A6" w:rsidRDefault="00000000" w:rsidP="00286FC6">
      <w:pPr>
        <w:pStyle w:val="Listaconvietas"/>
        <w:tabs>
          <w:tab w:val="clear" w:pos="360"/>
          <w:tab w:val="num" w:pos="1296"/>
        </w:tabs>
        <w:ind w:left="1296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617A6">
        <w:rPr>
          <w:rFonts w:ascii="Apple Color Emoji" w:hAnsi="Apple Color Emoji" w:cs="Apple Color Emoji"/>
          <w:color w:val="000000" w:themeColor="text1"/>
          <w:sz w:val="24"/>
          <w:szCs w:val="24"/>
        </w:rPr>
        <w:t>🟢</w:t>
      </w: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Pista: ¿Por qué Jesús pone el amor como algo tan importante? ¿Qué tipo de sociedad quiere formar?</w:t>
      </w:r>
    </w:p>
    <w:p w:rsidR="00065E8E" w:rsidRPr="006617A6" w:rsidRDefault="00065E8E" w:rsidP="00286FC6">
      <w:pPr>
        <w:pStyle w:val="Listaconvietas"/>
        <w:numPr>
          <w:ilvl w:val="0"/>
          <w:numId w:val="0"/>
        </w:numPr>
        <w:ind w:left="1296" w:hanging="36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</w:p>
    <w:p w:rsidR="00065E8E" w:rsidRPr="006617A6" w:rsidRDefault="00065E8E" w:rsidP="00286FC6">
      <w:pPr>
        <w:pStyle w:val="Listaconvietas"/>
        <w:numPr>
          <w:ilvl w:val="0"/>
          <w:numId w:val="0"/>
        </w:numPr>
        <w:ind w:left="1296" w:hanging="36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</w:p>
    <w:p w:rsidR="00065E8E" w:rsidRPr="006617A6" w:rsidRDefault="00065E8E" w:rsidP="00286FC6">
      <w:pPr>
        <w:pStyle w:val="Listaconvietas"/>
        <w:numPr>
          <w:ilvl w:val="0"/>
          <w:numId w:val="0"/>
        </w:numPr>
        <w:ind w:left="1296" w:hanging="36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</w:p>
    <w:p w:rsidR="009A2064" w:rsidRPr="006617A6" w:rsidRDefault="00000000" w:rsidP="00286FC6">
      <w:pPr>
        <w:ind w:left="93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</w:pPr>
      <w:r w:rsidRPr="006617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  <w:t>2. ¿Cómo se puede aplicar esto en la vida diaria?</w:t>
      </w:r>
    </w:p>
    <w:p w:rsidR="009A2064" w:rsidRPr="006617A6" w:rsidRDefault="00000000" w:rsidP="00286FC6">
      <w:pPr>
        <w:pStyle w:val="Listaconvietas"/>
        <w:tabs>
          <w:tab w:val="clear" w:pos="360"/>
          <w:tab w:val="num" w:pos="1296"/>
        </w:tabs>
        <w:ind w:left="1296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617A6">
        <w:rPr>
          <w:rFonts w:ascii="Apple Color Emoji" w:hAnsi="Apple Color Emoji" w:cs="Apple Color Emoji"/>
          <w:color w:val="000000" w:themeColor="text1"/>
          <w:sz w:val="24"/>
          <w:szCs w:val="24"/>
        </w:rPr>
        <w:t>🟢</w:t>
      </w: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Pista: ¿Qué pasaría si tratamos a los demás con el mismo respeto y cuidado con que queremos ser tratados?</w:t>
      </w:r>
    </w:p>
    <w:p w:rsidR="00065E8E" w:rsidRPr="006617A6" w:rsidRDefault="00065E8E" w:rsidP="00065E8E">
      <w:pPr>
        <w:pStyle w:val="Listaconvietas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</w:p>
    <w:p w:rsidR="00065E8E" w:rsidRPr="006617A6" w:rsidRDefault="00065E8E" w:rsidP="00065E8E">
      <w:pPr>
        <w:pStyle w:val="Listaconvietas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</w:p>
    <w:p w:rsidR="009A2064" w:rsidRPr="006617A6" w:rsidRDefault="009A2064">
      <w:pPr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</w:p>
    <w:p w:rsidR="009A2064" w:rsidRPr="006617A6" w:rsidRDefault="00000000">
      <w:pPr>
        <w:pStyle w:val="Ttulo2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617A6">
        <w:rPr>
          <w:rFonts w:ascii="Apple Color Emoji" w:hAnsi="Apple Color Emoji" w:cs="Apple Color Emoji"/>
          <w:color w:val="000000" w:themeColor="text1"/>
          <w:sz w:val="24"/>
          <w:szCs w:val="24"/>
        </w:rPr>
        <w:t>🙋</w:t>
      </w: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</w:t>
      </w:r>
      <w:r w:rsidRPr="00286FC6">
        <w:rPr>
          <w:rFonts w:ascii="Times New Roman" w:hAnsi="Times New Roman" w:cs="Times New Roman"/>
          <w:color w:val="0432FF"/>
          <w:sz w:val="24"/>
          <w:szCs w:val="24"/>
          <w:lang w:val="es-CL"/>
        </w:rPr>
        <w:t>Vida personal – Gálatas 2:20</w:t>
      </w:r>
    </w:p>
    <w:p w:rsidR="009A2064" w:rsidRPr="006617A6" w:rsidRDefault="00000000">
      <w:pPr>
        <w:pStyle w:val="Citadestacada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>“Ya no vivo yo, sino que Cristo vive en mí.”</w:t>
      </w:r>
    </w:p>
    <w:p w:rsidR="009A2064" w:rsidRPr="006617A6" w:rsidRDefault="00000000" w:rsidP="00286FC6">
      <w:pPr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</w:pPr>
      <w:r w:rsidRPr="006617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  <w:t>1. ¿Qué nos enseña este pasaje sobre la autoridad de Cristo?</w:t>
      </w:r>
    </w:p>
    <w:p w:rsidR="009A2064" w:rsidRPr="006617A6" w:rsidRDefault="00000000" w:rsidP="00286FC6">
      <w:pPr>
        <w:pStyle w:val="Listaconvietas"/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617A6">
        <w:rPr>
          <w:rFonts w:ascii="Apple Color Emoji" w:hAnsi="Apple Color Emoji" w:cs="Apple Color Emoji"/>
          <w:color w:val="000000" w:themeColor="text1"/>
          <w:sz w:val="24"/>
          <w:szCs w:val="24"/>
        </w:rPr>
        <w:t>🟢</w:t>
      </w: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Pista: ¿Qué significa dejar que otro guíe tu vida? ¿Qué tipo de vida crees que Jesús propone?</w:t>
      </w:r>
    </w:p>
    <w:p w:rsidR="00065E8E" w:rsidRPr="006617A6" w:rsidRDefault="00065E8E" w:rsidP="00286FC6">
      <w:pPr>
        <w:pStyle w:val="Listaconvietas"/>
        <w:numPr>
          <w:ilvl w:val="0"/>
          <w:numId w:val="0"/>
        </w:numPr>
        <w:ind w:left="1080" w:hanging="36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</w:p>
    <w:p w:rsidR="00065E8E" w:rsidRPr="006617A6" w:rsidRDefault="00065E8E" w:rsidP="00286FC6">
      <w:pPr>
        <w:pStyle w:val="Listaconvietas"/>
        <w:numPr>
          <w:ilvl w:val="0"/>
          <w:numId w:val="0"/>
        </w:numPr>
        <w:ind w:left="1080" w:hanging="36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</w:p>
    <w:p w:rsidR="00065E8E" w:rsidRPr="006617A6" w:rsidRDefault="00065E8E" w:rsidP="00286FC6">
      <w:pPr>
        <w:pStyle w:val="Listaconvietas"/>
        <w:numPr>
          <w:ilvl w:val="0"/>
          <w:numId w:val="0"/>
        </w:numPr>
        <w:ind w:left="1080" w:hanging="36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</w:p>
    <w:p w:rsidR="009A2064" w:rsidRPr="006617A6" w:rsidRDefault="00000000" w:rsidP="00286FC6">
      <w:pPr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</w:pPr>
      <w:r w:rsidRPr="006617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L"/>
        </w:rPr>
        <w:t>2. ¿Cómo se puede aplicar esto en la vida diaria?</w:t>
      </w:r>
    </w:p>
    <w:p w:rsidR="00286FC6" w:rsidRDefault="00000000" w:rsidP="00286FC6">
      <w:pPr>
        <w:pStyle w:val="Listaconvietas"/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617A6">
        <w:rPr>
          <w:rFonts w:ascii="Apple Color Emoji" w:hAnsi="Apple Color Emoji" w:cs="Apple Color Emoji"/>
          <w:color w:val="000000" w:themeColor="text1"/>
          <w:sz w:val="24"/>
          <w:szCs w:val="24"/>
        </w:rPr>
        <w:t>🟢</w:t>
      </w:r>
      <w:r w:rsidRPr="006617A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Pista: ¿Hay decisiones o actitudes donde podrías actuar con más amor, respeto o justicia?</w:t>
      </w:r>
    </w:p>
    <w:p w:rsidR="00286FC6" w:rsidRDefault="00286FC6" w:rsidP="00286FC6">
      <w:pPr>
        <w:ind w:left="720"/>
        <w:rPr>
          <w:lang w:val="es-CL"/>
        </w:rPr>
      </w:pPr>
      <w:r>
        <w:rPr>
          <w:lang w:val="es-CL"/>
        </w:rPr>
        <w:br w:type="page"/>
      </w:r>
    </w:p>
    <w:p w:rsidR="00286FC6" w:rsidRPr="00286FC6" w:rsidRDefault="00286FC6" w:rsidP="00286FC6">
      <w:pPr>
        <w:pStyle w:val="Ttulo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286FC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lastRenderedPageBreak/>
        <w:t>ACTIVIDAD GRUPAL 2: "CONSEJO DEL REINO"</w:t>
      </w:r>
    </w:p>
    <w:p w:rsidR="00286FC6" w:rsidRPr="00286FC6" w:rsidRDefault="00286FC6" w:rsidP="00286FC6">
      <w:pPr>
        <w:rPr>
          <w:color w:val="000000" w:themeColor="text1"/>
          <w:lang w:val="es-CL"/>
        </w:rPr>
      </w:pPr>
    </w:p>
    <w:p w:rsidR="00286FC6" w:rsidRPr="00286FC6" w:rsidRDefault="00286FC6" w:rsidP="00286F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286FC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En la antigüedad, los reyes tenían consejeros que los ayudaban a gobernar con sabiduría. </w:t>
      </w:r>
    </w:p>
    <w:p w:rsidR="00286FC6" w:rsidRDefault="00286FC6" w:rsidP="00286F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286FC6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>Hoy, vamos a imaginar que somos parte del consejo del Rey Jesús. Él quiere que su Reino sea justo, lleno de amor y de paz. Van a trabajar en grupo para pensar cómo aplicar sus principios en situaciones de la vida real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>.</w:t>
      </w:r>
    </w:p>
    <w:p w:rsidR="00286FC6" w:rsidRPr="00286FC6" w:rsidRDefault="00286FC6" w:rsidP="00286F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>A continuación están los principios, los cuales deberán usar para resolver los casos</w:t>
      </w:r>
    </w:p>
    <w:p w:rsidR="00286FC6" w:rsidRPr="004A411E" w:rsidRDefault="00286FC6" w:rsidP="00286FC6">
      <w:pPr>
        <w:rPr>
          <w:rFonts w:ascii="Times New Roman" w:hAnsi="Times New Roman" w:cs="Times New Roman"/>
          <w:sz w:val="24"/>
          <w:szCs w:val="24"/>
          <w:lang w:val="es-CL"/>
        </w:rPr>
      </w:pPr>
    </w:p>
    <w:tbl>
      <w:tblPr>
        <w:tblStyle w:val="Tablaconcuadrcula7concolores-nfasis1"/>
        <w:tblW w:w="0" w:type="auto"/>
        <w:tblBorders>
          <w:top w:val="single" w:sz="4" w:space="0" w:color="0432FF"/>
          <w:left w:val="single" w:sz="4" w:space="0" w:color="0432FF"/>
          <w:bottom w:val="single" w:sz="4" w:space="0" w:color="0432FF"/>
          <w:right w:val="single" w:sz="4" w:space="0" w:color="0432FF"/>
          <w:insideH w:val="single" w:sz="4" w:space="0" w:color="0432FF"/>
          <w:insideV w:val="single" w:sz="4" w:space="0" w:color="0432FF"/>
        </w:tblBorders>
        <w:tblLook w:val="04A0" w:firstRow="1" w:lastRow="0" w:firstColumn="1" w:lastColumn="0" w:noHBand="0" w:noVBand="1"/>
      </w:tblPr>
      <w:tblGrid>
        <w:gridCol w:w="1896"/>
        <w:gridCol w:w="3635"/>
        <w:gridCol w:w="3099"/>
      </w:tblGrid>
      <w:tr w:rsidR="00286FC6" w:rsidRPr="005F2B14" w:rsidTr="00286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432FF"/>
            <w:hideMark/>
          </w:tcPr>
          <w:p w:rsidR="00286FC6" w:rsidRPr="00286FC6" w:rsidRDefault="00286FC6" w:rsidP="00D32C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FFFF" w:themeColor="background1"/>
                <w:sz w:val="24"/>
                <w:szCs w:val="24"/>
                <w:lang w:val="es-CL" w:eastAsia="es-MX"/>
              </w:rPr>
            </w:pPr>
            <w:r w:rsidRPr="00286FC6">
              <w:rPr>
                <w:rFonts w:ascii="Apple Color Emoji" w:eastAsia="Times New Roman" w:hAnsi="Apple Color Emoji" w:cs="Apple Color Emoji"/>
                <w:color w:val="FFFFFF" w:themeColor="background1"/>
                <w:sz w:val="24"/>
                <w:szCs w:val="24"/>
                <w:lang w:val="es-CL" w:eastAsia="es-MX"/>
              </w:rPr>
              <w:t>🟡</w:t>
            </w:r>
            <w:r w:rsidRPr="00286FC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s-CL" w:eastAsia="es-MX"/>
              </w:rPr>
              <w:t xml:space="preserve"> Principio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432FF"/>
            <w:hideMark/>
          </w:tcPr>
          <w:p w:rsidR="00286FC6" w:rsidRPr="00286FC6" w:rsidRDefault="00286FC6" w:rsidP="00D32C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FFFFFF" w:themeColor="background1"/>
                <w:sz w:val="24"/>
                <w:szCs w:val="24"/>
                <w:lang w:val="es-CL" w:eastAsia="es-MX"/>
              </w:rPr>
            </w:pPr>
            <w:r w:rsidRPr="00286FC6">
              <w:rPr>
                <w:rFonts w:ascii="Apple Color Emoji" w:eastAsia="Times New Roman" w:hAnsi="Apple Color Emoji" w:cs="Apple Color Emoji"/>
                <w:color w:val="FFFFFF" w:themeColor="background1"/>
                <w:sz w:val="24"/>
                <w:szCs w:val="24"/>
                <w:lang w:val="es-CL" w:eastAsia="es-MX"/>
              </w:rPr>
              <w:t>💬</w:t>
            </w:r>
            <w:r w:rsidRPr="00286FC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s-CL" w:eastAsia="es-MX"/>
              </w:rPr>
              <w:t xml:space="preserve"> Significado práctico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432FF"/>
            <w:hideMark/>
          </w:tcPr>
          <w:p w:rsidR="00286FC6" w:rsidRPr="00286FC6" w:rsidRDefault="00286FC6" w:rsidP="00D32C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FFFFFF" w:themeColor="background1"/>
                <w:sz w:val="24"/>
                <w:szCs w:val="24"/>
                <w:lang w:val="es-CL" w:eastAsia="es-MX"/>
              </w:rPr>
            </w:pPr>
            <w:r w:rsidRPr="00286FC6">
              <w:rPr>
                <w:rFonts w:ascii="Apple Color Emoji" w:eastAsia="Times New Roman" w:hAnsi="Apple Color Emoji" w:cs="Apple Color Emoji"/>
                <w:color w:val="FFFFFF" w:themeColor="background1"/>
                <w:sz w:val="24"/>
                <w:szCs w:val="24"/>
                <w:lang w:val="es-CL" w:eastAsia="es-MX"/>
              </w:rPr>
              <w:t>📖</w:t>
            </w:r>
            <w:r w:rsidRPr="00286FC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s-CL" w:eastAsia="es-MX"/>
              </w:rPr>
              <w:t xml:space="preserve"> Texto bíblico</w:t>
            </w:r>
          </w:p>
        </w:tc>
      </w:tr>
      <w:tr w:rsidR="00286FC6" w:rsidRPr="00883833" w:rsidTr="00286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Apple Color Emoji" w:eastAsia="Times New Roman" w:hAnsi="Apple Color Emoji" w:cs="Apple Color Emoji"/>
                <w:sz w:val="24"/>
                <w:szCs w:val="24"/>
                <w:lang w:val="es-CL" w:eastAsia="es-MX"/>
              </w:rPr>
              <w:t>❤️</w:t>
            </w: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 xml:space="preserve"> Amor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Tratar a todos con respeto y compasión, incluso a los que piensan distinto.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Juan 15:12 – “Ámense unos a otros como yo los he amado.”</w:t>
            </w:r>
          </w:p>
        </w:tc>
      </w:tr>
      <w:tr w:rsidR="00286FC6" w:rsidRPr="00883833" w:rsidTr="0028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Apple Color Emoji" w:eastAsia="Times New Roman" w:hAnsi="Apple Color Emoji" w:cs="Apple Color Emoji"/>
                <w:sz w:val="24"/>
                <w:szCs w:val="24"/>
                <w:lang w:val="es-CL" w:eastAsia="es-MX"/>
              </w:rPr>
              <w:t>✌️</w:t>
            </w: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 xml:space="preserve"> Paz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Buscar soluciones sin violencia. Promover la reconciliación y el perdón.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Mateo 5:9 – “Dichosos los que trabajan por la paz...”</w:t>
            </w:r>
          </w:p>
        </w:tc>
      </w:tr>
      <w:tr w:rsidR="00286FC6" w:rsidRPr="00883833" w:rsidTr="00286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Apple Color Emoji" w:eastAsia="Times New Roman" w:hAnsi="Apple Color Emoji" w:cs="Apple Color Emoji"/>
                <w:sz w:val="24"/>
                <w:szCs w:val="24"/>
                <w:lang w:val="es-CL" w:eastAsia="es-MX"/>
              </w:rPr>
              <w:t>⚖️</w:t>
            </w: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 xml:space="preserve"> Justicia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Hacer lo correcto. Defender a quienes son tratados injustamente.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Amós 5:24 – “...que la justicia corra como un río...”</w:t>
            </w:r>
          </w:p>
        </w:tc>
      </w:tr>
      <w:tr w:rsidR="00286FC6" w:rsidRPr="00883833" w:rsidTr="0028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Apple Color Emoji" w:eastAsia="Times New Roman" w:hAnsi="Apple Color Emoji" w:cs="Apple Color Emoji"/>
                <w:sz w:val="24"/>
                <w:szCs w:val="24"/>
                <w:lang w:val="es-CL" w:eastAsia="es-MX"/>
              </w:rPr>
              <w:t>🙌</w:t>
            </w: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 xml:space="preserve"> Servicio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Ayudar a los demás sin esperar algo a cambio.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Marcos 9:35 – “El que quiera ser el primero, debe servir.”</w:t>
            </w:r>
          </w:p>
        </w:tc>
      </w:tr>
      <w:tr w:rsidR="00286FC6" w:rsidRPr="00883833" w:rsidTr="00286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Apple Color Emoji" w:eastAsia="Times New Roman" w:hAnsi="Apple Color Emoji" w:cs="Apple Color Emoji"/>
                <w:sz w:val="24"/>
                <w:szCs w:val="24"/>
                <w:lang w:val="es-CL" w:eastAsia="es-MX"/>
              </w:rPr>
              <w:t>🔄</w:t>
            </w: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 xml:space="preserve"> Perdón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No guardar rencor. Dar segundas oportunidades.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Efesios 4:32 – “Perdónense unos a otros como Dios los perdonó.”</w:t>
            </w:r>
          </w:p>
        </w:tc>
      </w:tr>
      <w:tr w:rsidR="00286FC6" w:rsidRPr="00883833" w:rsidTr="00286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Apple Color Emoji" w:eastAsia="Times New Roman" w:hAnsi="Apple Color Emoji" w:cs="Apple Color Emoji"/>
                <w:sz w:val="24"/>
                <w:szCs w:val="24"/>
                <w:lang w:val="es-CL" w:eastAsia="es-MX"/>
              </w:rPr>
              <w:t>🕊️</w:t>
            </w: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 xml:space="preserve"> Humildad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Reconocer que no lo sabemos todo y aprender de otros.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Santiago 4:6 – “Dios da gracia a los humildes.”</w:t>
            </w:r>
          </w:p>
        </w:tc>
      </w:tr>
      <w:tr w:rsidR="00286FC6" w:rsidRPr="00883833" w:rsidTr="00286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Apple Color Emoji" w:eastAsia="Times New Roman" w:hAnsi="Apple Color Emoji" w:cs="Apple Color Emoji"/>
                <w:sz w:val="24"/>
                <w:szCs w:val="24"/>
                <w:lang w:val="es-CL" w:eastAsia="es-MX"/>
              </w:rPr>
              <w:t>🧍</w:t>
            </w: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‍♂️</w:t>
            </w:r>
            <w:r w:rsidRPr="005F2B14">
              <w:rPr>
                <w:rFonts w:ascii="Apple Color Emoji" w:eastAsia="Times New Roman" w:hAnsi="Apple Color Emoji" w:cs="Apple Color Emoji"/>
                <w:sz w:val="24"/>
                <w:szCs w:val="24"/>
                <w:lang w:val="es-CL" w:eastAsia="es-MX"/>
              </w:rPr>
              <w:t>🧍</w:t>
            </w: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‍♀️ Valor personal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Toda persona tiene dignidad y merece ser tratada con amor.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Gálatas 3:28 – “Todos ustedes son uno solo en Cristo.”</w:t>
            </w:r>
          </w:p>
        </w:tc>
      </w:tr>
      <w:tr w:rsidR="00286FC6" w:rsidRPr="00883833" w:rsidTr="00286FC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Apple Color Emoji" w:eastAsia="Times New Roman" w:hAnsi="Apple Color Emoji" w:cs="Apple Color Emoji"/>
                <w:sz w:val="24"/>
                <w:szCs w:val="24"/>
                <w:lang w:val="es-CL" w:eastAsia="es-MX"/>
              </w:rPr>
              <w:t>🌱</w:t>
            </w: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 xml:space="preserve"> Transformación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Dios puede cambiar vidas. El Reino comienza en el corazón y se ve en las acciones.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86FC6" w:rsidRPr="005F2B14" w:rsidRDefault="00286FC6" w:rsidP="00286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F2B14"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  <w:t>2 Corintios 5:17 – “Todo el que está en Cristo es una nueva creación.”</w:t>
            </w:r>
          </w:p>
        </w:tc>
      </w:tr>
    </w:tbl>
    <w:p w:rsidR="00286FC6" w:rsidRPr="004A411E" w:rsidRDefault="00286FC6" w:rsidP="00286FC6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286FC6" w:rsidRDefault="00286FC6" w:rsidP="00286FC6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br w:type="page"/>
      </w:r>
    </w:p>
    <w:p w:rsidR="00286FC6" w:rsidRDefault="00286FC6" w:rsidP="00286FC6">
      <w:pPr>
        <w:pStyle w:val="Ttulo2"/>
        <w:spacing w:before="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noProof/>
          <w:sz w:val="24"/>
          <w:szCs w:val="24"/>
          <w:lang w:val="es-CL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F649C5" wp14:editId="3978DE90">
                <wp:simplePos x="0" y="0"/>
                <wp:positionH relativeFrom="column">
                  <wp:posOffset>-224099</wp:posOffset>
                </wp:positionH>
                <wp:positionV relativeFrom="paragraph">
                  <wp:posOffset>153316</wp:posOffset>
                </wp:positionV>
                <wp:extent cx="6250329" cy="2303362"/>
                <wp:effectExtent l="50800" t="25400" r="61595" b="71755"/>
                <wp:wrapNone/>
                <wp:docPr id="190849085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29" cy="23033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F9200" id="Rectángulo 2" o:spid="_x0000_s1026" style="position:absolute;margin-left:-17.65pt;margin-top:12.05pt;width:492.15pt;height:181.3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" filled="f" strokecolor="#0432ff">
                <v:shadow on="t" color="black" opacity="22937f" origin=",.5" offset="0,.63889mm"/>
              </v:rect>
            </w:pict>
          </mc:Fallback>
        </mc:AlternateContent>
      </w:r>
    </w:p>
    <w:p w:rsidR="00286FC6" w:rsidRPr="004A411E" w:rsidRDefault="00286FC6" w:rsidP="00286FC6">
      <w:pPr>
        <w:pStyle w:val="Ttulo2"/>
        <w:spacing w:before="0"/>
        <w:rPr>
          <w:rFonts w:ascii="Times New Roman" w:hAnsi="Times New Roman" w:cs="Times New Roman"/>
          <w:sz w:val="24"/>
          <w:szCs w:val="24"/>
          <w:lang w:val="es-CL"/>
        </w:rPr>
      </w:pPr>
      <w:r w:rsidRPr="004A411E">
        <w:rPr>
          <w:rFonts w:ascii="Times New Roman" w:hAnsi="Times New Roman" w:cs="Times New Roman"/>
          <w:sz w:val="24"/>
          <w:szCs w:val="24"/>
          <w:lang w:val="es-CL"/>
        </w:rPr>
        <w:t>Caso 1</w:t>
      </w:r>
    </w:p>
    <w:p w:rsidR="00286FC6" w:rsidRPr="004A411E" w:rsidRDefault="00286FC6" w:rsidP="00286FC6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4A411E">
        <w:rPr>
          <w:rFonts w:ascii="Times New Roman" w:hAnsi="Times New Roman" w:cs="Times New Roman"/>
          <w:sz w:val="24"/>
          <w:szCs w:val="24"/>
          <w:lang w:val="es-CL"/>
        </w:rPr>
        <w:t>Un compañero miente para evitar un castigo en el colegio.</w:t>
      </w:r>
    </w:p>
    <w:p w:rsidR="00286FC6" w:rsidRPr="004A411E" w:rsidRDefault="00286FC6" w:rsidP="00286F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411E">
        <w:rPr>
          <w:rFonts w:ascii="Times New Roman" w:hAnsi="Times New Roman" w:cs="Times New Roman"/>
          <w:sz w:val="24"/>
          <w:szCs w:val="24"/>
        </w:rPr>
        <w:t>Preguntas</w:t>
      </w:r>
      <w:proofErr w:type="spellEnd"/>
      <w:r w:rsidRPr="004A411E">
        <w:rPr>
          <w:rFonts w:ascii="Times New Roman" w:hAnsi="Times New Roman" w:cs="Times New Roman"/>
          <w:sz w:val="24"/>
          <w:szCs w:val="24"/>
        </w:rPr>
        <w:t>:</w:t>
      </w:r>
    </w:p>
    <w:p w:rsidR="00286FC6" w:rsidRPr="004A411E" w:rsidRDefault="00286FC6" w:rsidP="00286FC6">
      <w:pPr>
        <w:pStyle w:val="Listaconvietas"/>
        <w:rPr>
          <w:rFonts w:ascii="Times New Roman" w:hAnsi="Times New Roman" w:cs="Times New Roman"/>
          <w:sz w:val="24"/>
          <w:szCs w:val="24"/>
          <w:lang w:val="es-CL"/>
        </w:rPr>
      </w:pPr>
      <w:r w:rsidRPr="004A411E">
        <w:rPr>
          <w:rFonts w:ascii="Times New Roman" w:hAnsi="Times New Roman" w:cs="Times New Roman"/>
          <w:sz w:val="24"/>
          <w:szCs w:val="24"/>
          <w:lang w:val="es-CL"/>
        </w:rPr>
        <w:t>- ¿Qué principios del Reino de Dios aplicas para esta situación?</w:t>
      </w:r>
    </w:p>
    <w:p w:rsidR="00286FC6" w:rsidRPr="004A411E" w:rsidRDefault="00286FC6" w:rsidP="00286FC6">
      <w:pPr>
        <w:pStyle w:val="Listaconvietas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  <w:lang w:val="es-CL"/>
        </w:rPr>
      </w:pPr>
    </w:p>
    <w:p w:rsidR="00286FC6" w:rsidRPr="004A411E" w:rsidRDefault="00286FC6" w:rsidP="00286FC6">
      <w:pPr>
        <w:pStyle w:val="Listaconvietas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  <w:lang w:val="es-CL"/>
        </w:rPr>
      </w:pPr>
    </w:p>
    <w:p w:rsidR="00286FC6" w:rsidRPr="004A411E" w:rsidRDefault="00286FC6" w:rsidP="00286FC6">
      <w:pPr>
        <w:pStyle w:val="Listaconvietas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  <w:lang w:val="es-CL"/>
        </w:rPr>
      </w:pPr>
    </w:p>
    <w:p w:rsidR="00286FC6" w:rsidRPr="004A411E" w:rsidRDefault="00286FC6" w:rsidP="00286FC6">
      <w:pPr>
        <w:pStyle w:val="Listaconvietas"/>
        <w:rPr>
          <w:rFonts w:ascii="Times New Roman" w:hAnsi="Times New Roman" w:cs="Times New Roman"/>
          <w:sz w:val="24"/>
          <w:szCs w:val="24"/>
          <w:lang w:val="es-CL"/>
        </w:rPr>
      </w:pPr>
      <w:r w:rsidRPr="004A411E">
        <w:rPr>
          <w:rFonts w:ascii="Times New Roman" w:hAnsi="Times New Roman" w:cs="Times New Roman"/>
          <w:sz w:val="24"/>
          <w:szCs w:val="24"/>
          <w:lang w:val="es-CL"/>
        </w:rPr>
        <w:t>- ¿Qué consejo le darías a tu compañero para actuar según Cristo?</w:t>
      </w:r>
    </w:p>
    <w:p w:rsidR="00286FC6" w:rsidRPr="004A411E" w:rsidRDefault="00286FC6" w:rsidP="00286FC6">
      <w:pPr>
        <w:pStyle w:val="Listaconvietas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s-CL"/>
        </w:rPr>
      </w:pPr>
    </w:p>
    <w:p w:rsidR="00286FC6" w:rsidRPr="004A411E" w:rsidRDefault="00286FC6" w:rsidP="00286FC6">
      <w:pPr>
        <w:pStyle w:val="Listaconvietas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FF058A" wp14:editId="0E846710">
                <wp:simplePos x="0" y="0"/>
                <wp:positionH relativeFrom="column">
                  <wp:posOffset>-224099</wp:posOffset>
                </wp:positionH>
                <wp:positionV relativeFrom="paragraph">
                  <wp:posOffset>304495</wp:posOffset>
                </wp:positionV>
                <wp:extent cx="6250329" cy="2303362"/>
                <wp:effectExtent l="50800" t="25400" r="61595" b="71755"/>
                <wp:wrapNone/>
                <wp:docPr id="82420540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29" cy="23033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D635D" id="Rectángulo 2" o:spid="_x0000_s1026" style="position:absolute;margin-left:-17.65pt;margin-top:24pt;width:492.15pt;height:181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" filled="f" strokecolor="#0432ff">
                <v:shadow on="t" color="black" opacity="22937f" origin=",.5" offset="0,.63889mm"/>
              </v:rect>
            </w:pict>
          </mc:Fallback>
        </mc:AlternateContent>
      </w:r>
    </w:p>
    <w:p w:rsidR="00286FC6" w:rsidRPr="005E4D43" w:rsidRDefault="00286FC6" w:rsidP="00286FC6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es-CL"/>
        </w:rPr>
      </w:pPr>
      <w:r w:rsidRPr="005E4D43">
        <w:rPr>
          <w:rFonts w:ascii="Times New Roman" w:hAnsi="Times New Roman" w:cs="Times New Roman"/>
          <w:b/>
          <w:bCs/>
          <w:sz w:val="24"/>
          <w:szCs w:val="24"/>
          <w:lang w:val="es-CL"/>
        </w:rPr>
        <w:t>Caso 2</w:t>
      </w:r>
    </w:p>
    <w:p w:rsidR="00286FC6" w:rsidRPr="004A411E" w:rsidRDefault="00286FC6" w:rsidP="00286FC6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4A411E">
        <w:rPr>
          <w:rFonts w:ascii="Times New Roman" w:hAnsi="Times New Roman" w:cs="Times New Roman"/>
          <w:sz w:val="24"/>
          <w:szCs w:val="24"/>
          <w:lang w:val="es-CL"/>
        </w:rPr>
        <w:t xml:space="preserve">Una </w:t>
      </w:r>
      <w:proofErr w:type="spellStart"/>
      <w:r w:rsidRPr="004A411E">
        <w:rPr>
          <w:rFonts w:ascii="Times New Roman" w:hAnsi="Times New Roman" w:cs="Times New Roman"/>
          <w:sz w:val="24"/>
          <w:szCs w:val="24"/>
          <w:lang w:val="es-CL"/>
        </w:rPr>
        <w:t>influencer</w:t>
      </w:r>
      <w:proofErr w:type="spellEnd"/>
      <w:r w:rsidRPr="004A411E">
        <w:rPr>
          <w:rFonts w:ascii="Times New Roman" w:hAnsi="Times New Roman" w:cs="Times New Roman"/>
          <w:sz w:val="24"/>
          <w:szCs w:val="24"/>
          <w:lang w:val="es-CL"/>
        </w:rPr>
        <w:t xml:space="preserve"> promueve ideas contrarias a los valores cristianos en redes sociales.</w:t>
      </w:r>
    </w:p>
    <w:p w:rsidR="00286FC6" w:rsidRPr="004A411E" w:rsidRDefault="00286FC6" w:rsidP="00286F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A411E">
        <w:rPr>
          <w:rFonts w:ascii="Times New Roman" w:hAnsi="Times New Roman" w:cs="Times New Roman"/>
          <w:b/>
          <w:bCs/>
          <w:sz w:val="24"/>
          <w:szCs w:val="24"/>
        </w:rPr>
        <w:t>Preguntas</w:t>
      </w:r>
      <w:proofErr w:type="spellEnd"/>
      <w:r w:rsidRPr="004A411E">
        <w:rPr>
          <w:rFonts w:ascii="Times New Roman" w:hAnsi="Times New Roman" w:cs="Times New Roman"/>
          <w:sz w:val="24"/>
          <w:szCs w:val="24"/>
        </w:rPr>
        <w:t>:</w:t>
      </w:r>
    </w:p>
    <w:p w:rsidR="00286FC6" w:rsidRPr="004A411E" w:rsidRDefault="00286FC6" w:rsidP="00286FC6">
      <w:pPr>
        <w:pStyle w:val="Listaconvietas"/>
        <w:rPr>
          <w:rFonts w:ascii="Times New Roman" w:hAnsi="Times New Roman" w:cs="Times New Roman"/>
          <w:sz w:val="24"/>
          <w:szCs w:val="24"/>
          <w:lang w:val="es-CL"/>
        </w:rPr>
      </w:pPr>
      <w:r w:rsidRPr="004A411E">
        <w:rPr>
          <w:rFonts w:ascii="Times New Roman" w:hAnsi="Times New Roman" w:cs="Times New Roman"/>
          <w:sz w:val="24"/>
          <w:szCs w:val="24"/>
          <w:lang w:val="es-CL"/>
        </w:rPr>
        <w:t>- ¿Cómo respondería el Reino de Dios ante esta situación?</w:t>
      </w:r>
    </w:p>
    <w:p w:rsidR="00286FC6" w:rsidRPr="004A411E" w:rsidRDefault="00286FC6" w:rsidP="00286FC6">
      <w:pPr>
        <w:pStyle w:val="Listaconvietas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es-CL"/>
        </w:rPr>
      </w:pPr>
    </w:p>
    <w:p w:rsidR="00286FC6" w:rsidRPr="004A411E" w:rsidRDefault="00286FC6" w:rsidP="00286FC6">
      <w:pPr>
        <w:pStyle w:val="Listaconvietas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es-CL"/>
        </w:rPr>
      </w:pPr>
    </w:p>
    <w:p w:rsidR="00286FC6" w:rsidRPr="004A411E" w:rsidRDefault="00286FC6" w:rsidP="00286FC6">
      <w:pPr>
        <w:pStyle w:val="Listaconvietas"/>
        <w:rPr>
          <w:rFonts w:ascii="Times New Roman" w:hAnsi="Times New Roman" w:cs="Times New Roman"/>
          <w:sz w:val="24"/>
          <w:szCs w:val="24"/>
          <w:lang w:val="es-CL"/>
        </w:rPr>
      </w:pPr>
      <w:r w:rsidRPr="004A411E">
        <w:rPr>
          <w:rFonts w:ascii="Times New Roman" w:hAnsi="Times New Roman" w:cs="Times New Roman"/>
          <w:sz w:val="24"/>
          <w:szCs w:val="24"/>
          <w:lang w:val="es-CL"/>
        </w:rPr>
        <w:t>- ¿Qué actitud o mensaje deberías reflejar tú como seguidor de Cristo?</w:t>
      </w:r>
    </w:p>
    <w:p w:rsidR="00286FC6" w:rsidRPr="004A411E" w:rsidRDefault="00286FC6" w:rsidP="00286FC6">
      <w:pPr>
        <w:pStyle w:val="Listaconvietas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es-CL"/>
        </w:rPr>
      </w:pPr>
    </w:p>
    <w:p w:rsidR="00286FC6" w:rsidRPr="004A411E" w:rsidRDefault="00286FC6" w:rsidP="00286FC6">
      <w:pPr>
        <w:pStyle w:val="Listaconvietas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es-CL"/>
        </w:rPr>
      </w:pPr>
    </w:p>
    <w:p w:rsidR="00286FC6" w:rsidRPr="004A411E" w:rsidRDefault="00286FC6" w:rsidP="00286FC6">
      <w:pPr>
        <w:pStyle w:val="Listaconvietas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7281E5" wp14:editId="2BEDE0B2">
                <wp:simplePos x="0" y="0"/>
                <wp:positionH relativeFrom="column">
                  <wp:posOffset>-224099</wp:posOffset>
                </wp:positionH>
                <wp:positionV relativeFrom="paragraph">
                  <wp:posOffset>340569</wp:posOffset>
                </wp:positionV>
                <wp:extent cx="6250329" cy="2856696"/>
                <wp:effectExtent l="50800" t="25400" r="61595" b="77470"/>
                <wp:wrapNone/>
                <wp:docPr id="155269996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29" cy="28566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DD688" id="Rectángulo 2" o:spid="_x0000_s1026" style="position:absolute;margin-left:-17.65pt;margin-top:26.8pt;width:492.15pt;height:224.9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" filled="f" strokecolor="#0432ff">
                <v:shadow on="t" color="black" opacity="22937f" origin=",.5" offset="0,.63889mm"/>
              </v:rect>
            </w:pict>
          </mc:Fallback>
        </mc:AlternateContent>
      </w:r>
    </w:p>
    <w:p w:rsidR="00286FC6" w:rsidRPr="004A411E" w:rsidRDefault="00286FC6" w:rsidP="00286FC6">
      <w:pPr>
        <w:pStyle w:val="Ttulo2"/>
        <w:spacing w:before="0"/>
        <w:rPr>
          <w:rFonts w:ascii="Times New Roman" w:hAnsi="Times New Roman" w:cs="Times New Roman"/>
          <w:sz w:val="24"/>
          <w:szCs w:val="24"/>
          <w:lang w:val="es-CL"/>
        </w:rPr>
      </w:pPr>
      <w:r w:rsidRPr="004A411E">
        <w:rPr>
          <w:rFonts w:ascii="Times New Roman" w:hAnsi="Times New Roman" w:cs="Times New Roman"/>
          <w:sz w:val="24"/>
          <w:szCs w:val="24"/>
          <w:lang w:val="es-CL"/>
        </w:rPr>
        <w:t>Caso 3</w:t>
      </w:r>
    </w:p>
    <w:p w:rsidR="00286FC6" w:rsidRPr="004A411E" w:rsidRDefault="00286FC6" w:rsidP="00286FC6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4A411E">
        <w:rPr>
          <w:rFonts w:ascii="Times New Roman" w:hAnsi="Times New Roman" w:cs="Times New Roman"/>
          <w:sz w:val="24"/>
          <w:szCs w:val="24"/>
          <w:lang w:val="es-CL"/>
        </w:rPr>
        <w:t>En tu familia hay un conflicto porque algunos no quieren seguir los valores bíblicos.</w:t>
      </w:r>
    </w:p>
    <w:p w:rsidR="00286FC6" w:rsidRPr="004A411E" w:rsidRDefault="00286FC6" w:rsidP="00286FC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411E">
        <w:rPr>
          <w:rFonts w:ascii="Times New Roman" w:hAnsi="Times New Roman" w:cs="Times New Roman"/>
          <w:b/>
          <w:bCs/>
          <w:sz w:val="24"/>
          <w:szCs w:val="24"/>
        </w:rPr>
        <w:t>Preguntas</w:t>
      </w:r>
      <w:proofErr w:type="spellEnd"/>
      <w:r w:rsidRPr="004A41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6FC6" w:rsidRPr="004A411E" w:rsidRDefault="00286FC6" w:rsidP="00286FC6">
      <w:pPr>
        <w:pStyle w:val="Listaconvietas"/>
        <w:rPr>
          <w:rFonts w:ascii="Times New Roman" w:hAnsi="Times New Roman" w:cs="Times New Roman"/>
          <w:sz w:val="24"/>
          <w:szCs w:val="24"/>
          <w:lang w:val="es-CL"/>
        </w:rPr>
      </w:pPr>
      <w:r w:rsidRPr="004A411E">
        <w:rPr>
          <w:rFonts w:ascii="Times New Roman" w:hAnsi="Times New Roman" w:cs="Times New Roman"/>
          <w:sz w:val="24"/>
          <w:szCs w:val="24"/>
          <w:lang w:val="es-CL"/>
        </w:rPr>
        <w:t>- ¿Cómo mostrar el Reino de Dios en medio de esta dificultad?</w:t>
      </w:r>
    </w:p>
    <w:p w:rsidR="00286FC6" w:rsidRPr="004A411E" w:rsidRDefault="00286FC6" w:rsidP="00286FC6">
      <w:pPr>
        <w:pStyle w:val="Listaconvietas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es-CL"/>
        </w:rPr>
      </w:pPr>
    </w:p>
    <w:p w:rsidR="00286FC6" w:rsidRPr="004A411E" w:rsidRDefault="00286FC6" w:rsidP="00286FC6">
      <w:pPr>
        <w:pStyle w:val="Listaconvietas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es-CL"/>
        </w:rPr>
      </w:pPr>
    </w:p>
    <w:p w:rsidR="00286FC6" w:rsidRPr="004A411E" w:rsidRDefault="00286FC6" w:rsidP="00286FC6">
      <w:pPr>
        <w:pStyle w:val="Listaconvietas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es-CL"/>
        </w:rPr>
      </w:pPr>
    </w:p>
    <w:p w:rsidR="00286FC6" w:rsidRPr="004A411E" w:rsidRDefault="00286FC6" w:rsidP="00286FC6">
      <w:pPr>
        <w:pStyle w:val="Listaconvietas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lang w:val="es-CL"/>
        </w:rPr>
      </w:pPr>
    </w:p>
    <w:p w:rsidR="00286FC6" w:rsidRPr="004A411E" w:rsidRDefault="00286FC6" w:rsidP="00286FC6">
      <w:pPr>
        <w:pStyle w:val="Listaconvietas"/>
        <w:rPr>
          <w:rFonts w:ascii="Times New Roman" w:hAnsi="Times New Roman" w:cs="Times New Roman"/>
          <w:sz w:val="24"/>
          <w:szCs w:val="24"/>
          <w:lang w:val="es-CL"/>
        </w:rPr>
      </w:pPr>
      <w:r w:rsidRPr="004A411E">
        <w:rPr>
          <w:rFonts w:ascii="Times New Roman" w:hAnsi="Times New Roman" w:cs="Times New Roman"/>
          <w:sz w:val="24"/>
          <w:szCs w:val="24"/>
          <w:lang w:val="es-CL"/>
        </w:rPr>
        <w:t>- ¿Qué consejo bíblico puedes compartir con tu familia?</w:t>
      </w:r>
    </w:p>
    <w:p w:rsidR="00286FC6" w:rsidRPr="004A411E" w:rsidRDefault="00286FC6" w:rsidP="00286FC6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9A2064" w:rsidRPr="006617A6" w:rsidRDefault="009A2064" w:rsidP="00286FC6">
      <w:pPr>
        <w:pStyle w:val="Listaconvietas"/>
        <w:numPr>
          <w:ilvl w:val="0"/>
          <w:numId w:val="0"/>
        </w:num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</w:p>
    <w:p w:rsidR="009A2064" w:rsidRPr="006617A6" w:rsidRDefault="009A2064">
      <w:pPr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</w:p>
    <w:sectPr w:rsidR="009A2064" w:rsidRPr="006617A6" w:rsidSect="00286FC6">
      <w:headerReference w:type="default" r:id="rId8"/>
      <w:pgSz w:w="12240" w:h="15840"/>
      <w:pgMar w:top="144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5863" w:rsidRDefault="00855863" w:rsidP="006617A6">
      <w:pPr>
        <w:spacing w:after="0" w:line="240" w:lineRule="auto"/>
      </w:pPr>
      <w:r>
        <w:separator/>
      </w:r>
    </w:p>
  </w:endnote>
  <w:endnote w:type="continuationSeparator" w:id="0">
    <w:p w:rsidR="00855863" w:rsidRDefault="00855863" w:rsidP="0066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5863" w:rsidRDefault="00855863" w:rsidP="006617A6">
      <w:pPr>
        <w:spacing w:after="0" w:line="240" w:lineRule="auto"/>
      </w:pPr>
      <w:r>
        <w:separator/>
      </w:r>
    </w:p>
  </w:footnote>
  <w:footnote w:type="continuationSeparator" w:id="0">
    <w:p w:rsidR="00855863" w:rsidRDefault="00855863" w:rsidP="0066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17A6" w:rsidRDefault="006617A6">
    <w:pPr>
      <w:pStyle w:val="Encabezado"/>
    </w:pPr>
    <w:r>
      <w:fldChar w:fldCharType="begin"/>
    </w:r>
    <w:r>
      <w:instrText xml:space="preserve"> INCLUDEPICTURE "https://conaevbiobio.cl/wp-content/uploads/2024/08/cropped-conaevbiobio.png" \* MERGEFORMATINET </w:instrText>
    </w:r>
    <w:r>
      <w:fldChar w:fldCharType="separate"/>
    </w:r>
    <w:r>
      <w:rPr>
        <w:noProof/>
      </w:rPr>
      <w:drawing>
        <wp:inline distT="0" distB="0" distL="0" distR="0">
          <wp:extent cx="1264257" cy="380480"/>
          <wp:effectExtent l="0" t="0" r="6350" b="635"/>
          <wp:docPr id="12267157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61" cy="403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4436101">
    <w:abstractNumId w:val="8"/>
  </w:num>
  <w:num w:numId="2" w16cid:durableId="1134953979">
    <w:abstractNumId w:val="6"/>
  </w:num>
  <w:num w:numId="3" w16cid:durableId="1009677103">
    <w:abstractNumId w:val="5"/>
  </w:num>
  <w:num w:numId="4" w16cid:durableId="1701929715">
    <w:abstractNumId w:val="4"/>
  </w:num>
  <w:num w:numId="5" w16cid:durableId="1286425394">
    <w:abstractNumId w:val="7"/>
  </w:num>
  <w:num w:numId="6" w16cid:durableId="133449784">
    <w:abstractNumId w:val="3"/>
  </w:num>
  <w:num w:numId="7" w16cid:durableId="1617635475">
    <w:abstractNumId w:val="2"/>
  </w:num>
  <w:num w:numId="8" w16cid:durableId="1503739846">
    <w:abstractNumId w:val="1"/>
  </w:num>
  <w:num w:numId="9" w16cid:durableId="167453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623A"/>
    <w:rsid w:val="00034616"/>
    <w:rsid w:val="0006063C"/>
    <w:rsid w:val="00065E8E"/>
    <w:rsid w:val="0015074B"/>
    <w:rsid w:val="00286FC6"/>
    <w:rsid w:val="0029639D"/>
    <w:rsid w:val="002D054B"/>
    <w:rsid w:val="00326F90"/>
    <w:rsid w:val="004D0CC5"/>
    <w:rsid w:val="006617A6"/>
    <w:rsid w:val="00855863"/>
    <w:rsid w:val="009A2064"/>
    <w:rsid w:val="00AA1D8D"/>
    <w:rsid w:val="00B47730"/>
    <w:rsid w:val="00CB0664"/>
    <w:rsid w:val="00FB7E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9138B"/>
  <w14:defaultImageDpi w14:val="300"/>
  <w15:docId w15:val="{D60DE0D0-F38A-FC40-80F6-D40F259B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concuadrcula7concolores-nfasis1">
    <w:name w:val="Grid Table 7 Colorful Accent 1"/>
    <w:basedOn w:val="Tablanormal"/>
    <w:uiPriority w:val="52"/>
    <w:rsid w:val="00286F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652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Esteban Campos</cp:lastModifiedBy>
  <cp:revision>2</cp:revision>
  <cp:lastPrinted>2025-05-28T15:22:00Z</cp:lastPrinted>
  <dcterms:created xsi:type="dcterms:W3CDTF">2025-06-05T19:03:00Z</dcterms:created>
  <dcterms:modified xsi:type="dcterms:W3CDTF">2025-06-05T19:03:00Z</dcterms:modified>
  <cp:category/>
</cp:coreProperties>
</file>